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Hesperianpuisto, 00260, Helsinki</w:t>
      </w:r>
    </w:p>
    <w:p>
      <w:r>
        <w:t>25.1.2024 torstai</w:t>
      </w:r>
    </w:p>
    <w:p>
      <w:pPr>
        <w:pStyle w:val="Heading1"/>
      </w:pPr>
      <w:r>
        <w:t>25.1.2024 torstai</w:t>
      </w:r>
    </w:p>
    <w:p>
      <w:pPr>
        <w:pStyle w:val="Heading2"/>
      </w:pPr>
      <w:r>
        <w:t>19:00-20:00 MKtest 240120240830 D365 to LE 2</w:t>
      </w:r>
    </w:p>
    <w:p>
      <w:r>
        <w:t>Tämä on SHORT DESC -kentän kuvaus FI</w:t>
      </w:r>
    </w:p>
    <w:p>
      <w:r>
        <w:t>12345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