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13:00-07:30 Outin testitapahtuma 89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