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Töölönkatu 51 A, 00250, Helsinki</w:t>
      </w:r>
    </w:p>
    <w:p>
      <w:r>
        <w:t>30.1.2024 tiistai</w:t>
      </w:r>
    </w:p>
    <w:p>
      <w:pPr>
        <w:pStyle w:val="Heading1"/>
      </w:pPr>
      <w:r>
        <w:t>30.1.2024 tiistai</w:t>
      </w:r>
    </w:p>
    <w:p>
      <w:pPr>
        <w:pStyle w:val="Heading2"/>
      </w:pPr>
      <w:r>
        <w:t>08:00-18:00 MKtest 300120240900 D365 to LE 6</w:t>
      </w:r>
    </w:p>
    <w:p>
      <w:r>
        <w:t>MKtest 300120240900 D365 to LE 6 SHORT DESC FI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