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Köökarinpolku 1, 00840,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14:00-16:00 MKtest 300120241200 D365 to LE 7</w:t>
      </w:r>
    </w:p>
    <w:p>
      <w:r>
        <w:t>MKtest 300120241200 D365 to LE 7 SHORT DESC FI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