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Korkeasaari, 00570,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11:00-14:00 MKtest 300120241415 D365 to LE 8</w:t>
      </w:r>
    </w:p>
    <w:p>
      <w:r>
        <w:t>MKtest 300120241415 D365 to LE 8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