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08:00-04:30 Outin testitapahtuma 100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