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09:00-12:00 MKtest 050220240800 D365 to LE 11_LOMAKKEEN LISÄKENTTÄ RUOKAVALIO test</w:t>
      </w:r>
    </w:p>
    <w:p>
      <w:r>
        <w:t>MKtest 050220240800 D365 to LE 11_LOMAKKEEN LISÄKENTTÄ RUOKAVALIO test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