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Hesperianpuisto, 00260,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09:00-09:40 MKtest 020220241615 D365 to LE 10_video-url-test</w:t>
      </w:r>
    </w:p>
    <w:p>
      <w:r>
        <w:t>MKtest 020220241615 D365 to LE 10_video-url-test SHORT DESC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