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Kansakoulukatu 3, 00100,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13:00-15:00 MKtest Läsnätapahtuma LE47 JA Sanna Moisan validoitavaksi</w:t>
      </w:r>
    </w:p>
    <w:p>
      <w:r>
        <w:t>MKtest Läsnätapahtuma LE47 JA Sanna Moisan validoitavaksi SHORT DESC FIN</w:t>
      </w:r>
    </w:p>
    <w:p>
      <w:r>
        <w:t>987654321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