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Ullanlinnanmäki, Kaivopuisto, Helsinki</w:t>
      </w:r>
    </w:p>
    <w:p>
      <w:r>
        <w:t>3.4.2025 torstai</w:t>
      </w:r>
    </w:p>
    <w:p>
      <w:pPr>
        <w:pStyle w:val="Heading1"/>
      </w:pPr>
      <w:r>
        <w:t>3.4.2025-10.4.2025</w:t>
      </w:r>
    </w:p>
    <w:p>
      <w:pPr>
        <w:pStyle w:val="Heading2"/>
      </w:pPr>
      <w:r>
        <w:t>13:17-15:17 Testaus 3.4 HW</w:t>
      </w:r>
    </w:p>
    <w:p>
      <w:r>
        <w:t>Lyh</w:t>
      </w:r>
    </w:p>
    <w:p>
      <w:r>
        <w:t>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