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13:00-13:30 MKtest 26022025 LE-välilehden max-pakollisuusasetustesti (user story 643)</w:t>
      </w:r>
    </w:p>
    <w:p>
      <w:r>
        <w:t>Lyhyt kuvausteksti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