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13:00-14:00 MKtest 22052025</w:t>
      </w:r>
    </w:p>
    <w:p>
      <w:r>
        <w:t>tämä on  lyhyttä kuvaustekstiä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