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Katajanokanlaituri 2, 00160,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15:26-17:26 MKtest LE59 Allas Sea Pool</w:t>
      </w:r>
    </w:p>
    <w:p>
      <w:r>
        <w:t>MKtest LE59 Allas Sea Pool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