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11, 00220, Helsinki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15:34-17:34 MKtest LE57_Vallisaarikuva (päivitys 1 julkaisun jälkeen)</w:t>
      </w:r>
    </w:p>
    <w:p>
      <w:r>
        <w:t>MKtest LE57_Vallisaarikuva (päivitys 1 julkaisun jälkeen) short desc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