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Mäkelänkatu 32, 00510,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12:30-14:30 description test</w:t>
      </w:r>
    </w:p>
    <w:p>
      <w:r>
        <w:t>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