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Kaivopuisto, Helsinki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16:33-18:33 Testataan TPR</w:t>
      </w:r>
    </w:p>
    <w:p>
      <w:r>
        <w:t>Testi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