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12:00-15:00 MKtest LE55 WAPPU - MAYDAY TEST - Julkaisun tila ja polkutest</w:t>
      </w:r>
    </w:p>
    <w:p>
      <w:r>
        <w:t>MKtest LE55 WAPPU - MAYDAY TEST - Julkaisun tila ja polkutest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