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Revontulentie 8, 02100,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12:00-13:55 Testataan Päivittämistä Linkkariin TL-DG 24.04.2024 Nimeä päivitetty</w:t>
      </w:r>
    </w:p>
    <w:p>
      <w:r>
        <w:t>Testataan Päivittämistä Linkkariin TL-DG 24.04.2024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