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14:00-14:30 LM Testi kolmonen by Marcus LinkedEventsiin (päivitys 2)</w:t>
      </w:r>
    </w:p>
    <w:p>
      <w:r>
        <w:t>LM Testi kolmonen by Marcus LinkedEventsiin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