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12:00-16:00 MKtest lomaketest LE63 (Tapahtumailmoittautuminen [SUOMI]: KEHITYS)</w:t>
      </w:r>
    </w:p>
    <w:p>
      <w:r>
        <w:t>MKtest lomaketest LE63 (Tapahtumailmoittautuminen [SUOMI]: KEHITYS) SUOMI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