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Sturenkatu 11, 00510, Helsinki</w:t>
      </w:r>
    </w:p>
    <w:p>
      <w:r>
        <w:t>18.3.2024 maanantai</w:t>
      </w:r>
    </w:p>
    <w:p>
      <w:pPr>
        <w:pStyle w:val="Heading1"/>
      </w:pPr>
      <w:r>
        <w:t>18.3.2024 maanantai</w:t>
      </w:r>
    </w:p>
    <w:p>
      <w:pPr>
        <w:pStyle w:val="Heading2"/>
      </w:pPr>
      <w:r>
        <w:t>12:00-15:00 Events-hybriditapahtuma LE42 kalenteritestillä</w:t>
      </w:r>
    </w:p>
    <w:p>
      <w:r>
        <w:t>Events-verkkotapahtuma LE42 kalenteritestillä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