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5.10.2024 lauantai</w:t>
      </w:r>
    </w:p>
    <w:p>
      <w:pPr>
        <w:pStyle w:val="Heading1"/>
      </w:pPr>
      <w:r>
        <w:t>5.10.2024 lauantai</w:t>
      </w:r>
    </w:p>
    <w:p>
      <w:pPr>
        <w:pStyle w:val="Heading2"/>
      </w:pPr>
      <w:r>
        <w:t>13:00-13:30 MKtest 01102024 (user story 556/task 624) uusi custom kenttä EN_muutos</w:t>
      </w:r>
    </w:p>
    <w:p>
      <w:r>
        <w:t>Lyhyt kuvaus tulee tähän kenttään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