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B 1, 00190,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12:00-15:00 Events-verkkotapahtuma LE40</w:t>
      </w:r>
    </w:p>
    <w:p>
      <w:r>
        <w:t>MKtest 04032024 d365 to LE 40 - Online-tapahtuma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