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Sturenkatu 11, 00510,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12:00-14:00 Events-hybriditapahtuma LE41</w:t>
      </w:r>
    </w:p>
    <w:p>
      <w:r>
        <w:t>Events-verkkotapahtuma LE41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