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Olavinlinnantie 6, 00900,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10:45-11:15 Vesijumppa, Kuulovammaiset ja huonokuuloiset [ti klo 10:45 - 11:15]</w:t>
      </w:r>
    </w:p>
    <w:p>
      <w:r>
        <w:t>Vesijumpassa harjoitetaan veden vastuksen ja välineiden avulla lihaskuntoa, tasapainoa, kestävyyttä ja liikkuvuutta. Harjoittelu tapahtuu matalassa altaassa, jossa jalat yltävät pohjaan.                                              Ohjaus tapahtuu viittomakielellä.                                                                                       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