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09:00-10:00 Ohjattu kuntosaliharjoittelu Naiset [ke klo 09:00 - 10:00]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