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09:00-10:00 Ohjattu kuntosaliharjoittelu Naiset [ke klo 09:00 - 10:00]</w:t>
      </w:r>
    </w:p>
    <w:p>
      <w:r>
        <w:t>Jonopaikkoja</w:t>
        <w:br/>
        <w:t>Turvallinen tapa harrastaa kuntosaliharjoittelua ohjaajan opastamana. Tunnin alussa on yhteinen lämmittely ja lopussa yhteinen loppuvenyttely.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