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10:00-11:00 Ohjattu kuntosaliharjoittelu Miehet [ke klo 10:00 - 11:00]</w:t>
      </w:r>
    </w:p>
    <w:p>
      <w:r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