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Jauhokuja 3, 00920,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18:00-18:50 Kuntojumppa [ti klo 18:00 - 18:50]</w:t>
      </w:r>
    </w:p>
    <w:p>
      <w:r>
        <w:t>(Keskiraskasta ja haasteita tarjoavaa)</w:t>
        <w:br/>
        <w:t>Kestävyyttä ja lihaskuntoa kehittävä tehokas jumppa. Tunti sisältää monipuolista askellusjumppaa, tehokkaan lihaskunto-osuuden ja loppuverryttelyn. Harjoitteita voidaan tehostaa välineillä, esimerkiksi kepeillä, kuminauhoilla tai käsipainoilla. Asiakkaan tulee lunastaa henkilökohtainen asiakaskortti (hinta 4 €). Mikäli asiakkaalla on jo kyseinen asiakaskortti, uutta ei tarvitse lunastaa.</w:t>
      </w:r>
    </w:p>
    <w:p>
      <w:r>
        <w:t>60.00€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