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Satumaanpolku 4, 00820, Helsinki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12:00-13:00 SenioriKuntokävelyTreeni [ma klo 12:00 - 13:00]</w:t>
      </w:r>
    </w:p>
    <w:p>
      <w:r>
        <w:t xml:space="preserve">SenioriKuntokävelyTreeni </w:t>
        <w:br/>
        <w:t>Ohjattu kävelylenkki ulkona. Tunti sisältää kävelyn lisäksi lihaskuntoliikkeitä, tasapainoharjoitteita sekä loppuvenyttelyt. Tunnilla saatetaan käyttää välineitä.</w:t>
      </w:r>
    </w:p>
    <w:p>
      <w:r>
        <w:t>15.00€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