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Somerikkopolku 6, 00770, Helsinki</w:t>
      </w:r>
    </w:p>
    <w:p>
      <w:r>
        <w:t>11.1.2024 torstai</w:t>
      </w:r>
    </w:p>
    <w:p>
      <w:pPr>
        <w:pStyle w:val="Heading1"/>
      </w:pPr>
      <w:r>
        <w:t>11.1.2024-29.2.2024</w:t>
      </w:r>
    </w:p>
    <w:p>
      <w:pPr>
        <w:pStyle w:val="Heading2"/>
      </w:pPr>
      <w:r>
        <w:t>17:00-17:00 Jatko 1 (10m uimataito vaaditaan) [to klo 17:00 - 17:45]</w:t>
      </w:r>
    </w:p>
    <w:p>
      <w:r>
        <w:t>Uimakoulu on tarkoitettu aikuisille, jotka osaavat uida vähintään 10 metriä sekä vatsallaan että selällään. Kurssilla vahvistetaan myyrä- ja selkäuintitaitoa, harjoitellaan rintauinnin eri osa-alueita, kokonaisuintimatkaa sekä hyppyjä ja sukelluksia. Kurssi pidetään isossa altaassa.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