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12:10-13:00 SenioriKuntojumppa [ma klo 12:10 - 13:00]</w:t>
      </w:r>
    </w:p>
    <w:p>
      <w:r>
        <w:t>Jonopaikkoja</w:t>
        <w:br/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