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11:00-11:50 SenioriVenyttely [ti klo 11:00 - 11:50]</w:t>
      </w:r>
    </w:p>
    <w:p>
      <w:r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