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Pirkkolan metsätie 6, 00630,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14:30-15:00 Vesijumppa [ti klo 14:30 - 15:00]</w:t>
      </w:r>
    </w:p>
    <w:p>
      <w:r>
        <w:t>Jonopaikkoja</w:t>
        <w:br/>
        <w:t>HUOM! Portista voi mennä vasta 30 min ennen tunnin alkua!</w:t>
        <w:br/>
        <w:t>Vesijumpassa harjoitetaan veden vastuksen ja välineiden avulla lihaskuntoa, tasapainoa, kestävyyttä ja liikkuvuutta. Harjoittelu tapahtuu matalassa altaassa, jossa jalat yltävät pohjaan.   Asiakkaan tulee lunastaa henkilökohtainen asiakaskortti (hinta 4 €). Mikäli asiakkaalla on jo kyseinen asiakaskortti, uutta ei tarvitse lunastaa.</w:t>
      </w:r>
    </w:p>
    <w:p>
      <w:r>
        <w:t>45.00€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