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Pirkkolan metsätie 6, 00630, Helsinki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19:15-20:05 Ohjattu Kuntosaliharjoittelu, Kehitysvammaisille [ti klo 19:15 - 20:05]</w:t>
      </w:r>
    </w:p>
    <w:p>
      <w:r>
        <w:t>Ohjattua kuntosaliharjoittelua toiminta- tai liikkumiskyvyltään rajoittuneille henkilöille. Tunti sisältää yhteisen alkulämmittelyn ja loppuvenyttelyn. Tunnin tavoitteena on toimintakyvyn ylläpitäminen ja parantaminen yksilölliset lähtökohdat huomioiden. Asiakkailla on mahdollisuus ottaa tarvittaessa oma avustaja tunnille mukaan.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