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Malminkatu 3, 00100, Helsinki</w:t>
      </w:r>
    </w:p>
    <w:p>
      <w:r>
        <w:t>22.3.2024 perjantai</w:t>
      </w:r>
    </w:p>
    <w:p>
      <w:pPr>
        <w:pStyle w:val="Heading1"/>
      </w:pPr>
      <w:r>
        <w:t>22.3.2024 perjantai</w:t>
      </w:r>
    </w:p>
    <w:p>
      <w:pPr>
        <w:pStyle w:val="Heading2"/>
      </w:pPr>
      <w:r>
        <w:t>11:00-11:50 Kevytjumppa,  Kuulovammaiset ja huonokuuloiset [pe klo 11:00 - 11:50]</w:t>
      </w:r>
    </w:p>
    <w:p>
      <w:r>
        <w:t>Kevytjumppa (helppo/kevyt)</w:t>
        <w:br/>
        <w:t>Kevyttä ja helppoa perusliikuntaa, jossa tavoitteena on lihasvoiman, liikkuvuuden ja tasapainokyvyn säilyttäminen ja parantaminen. Harjoitteita voidaan tehostaa välineillä, esim. kepeillä, kuminauhoilla tai käsipainoilla.</w:t>
      </w:r>
    </w:p>
    <w:p>
      <w:r>
        <w:t>30.00€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