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Malminkatu 3, 00100, Helsinki</w:t>
      </w:r>
    </w:p>
    <w:p>
      <w:r>
        <w:t>31.1.2024 keskiviikko</w:t>
      </w:r>
    </w:p>
    <w:p>
      <w:pPr>
        <w:pStyle w:val="Heading1"/>
      </w:pPr>
      <w:r>
        <w:t>31.1.2024 keskiviikko</w:t>
      </w:r>
    </w:p>
    <w:p>
      <w:pPr>
        <w:pStyle w:val="Heading2"/>
      </w:pPr>
      <w:r>
        <w:t>18:00-18:30 XXL-vesijumppa [ke klo 18:00 - 18:30]</w:t>
      </w:r>
    </w:p>
    <w:p>
      <w:r>
        <w:t>Jonopaikkoja</w:t>
        <w:br/>
        <w:t>Ryhmä on suunnattu ylipainoisille (BMI 30 tai yli) liikuntaa aloitteleville aikuisille. Tavoitteena, että jokainen liikkuu oman jaksamisensa ja kuntonsa mukaan. Harjoittelu tapahtuu matalassa altaassa, jossa jalat yltävät pohjaan.</w:t>
      </w:r>
    </w:p>
    <w:p>
      <w:r>
        <w:t>90.00€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