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09:45-10:15 Vesijumppa [ke klo 09:45 - 10:15]</w:t>
      </w:r>
    </w:p>
    <w:p>
      <w:r>
        <w:t>Jonopaikkoja</w:t>
        <w:br/>
        <w:t>Vesijumpassa harjoitetaan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