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5.2.2024 maanantai</w:t>
      </w:r>
    </w:p>
    <w:p>
      <w:pPr>
        <w:pStyle w:val="Heading1"/>
      </w:pPr>
      <w:r>
        <w:t>5.2.2024 maanantai</w:t>
      </w:r>
    </w:p>
    <w:p>
      <w:pPr>
        <w:pStyle w:val="Heading2"/>
      </w:pPr>
      <w:r>
        <w:t>09:00-09:30 Vesijumppa, Miehet [ma klo 09:00 - 09:30]</w:t>
      </w:r>
    </w:p>
    <w:p>
      <w:r>
        <w:t>Jonopaikkoja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