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Malminkatu 3, 00100, Helsinki</w:t>
      </w:r>
    </w:p>
    <w:p>
      <w:r>
        <w:t>8.4.2024 maanantai</w:t>
      </w:r>
    </w:p>
    <w:p>
      <w:pPr>
        <w:pStyle w:val="Heading1"/>
      </w:pPr>
      <w:r>
        <w:t>8.4.2024 maanantai</w:t>
      </w:r>
    </w:p>
    <w:p>
      <w:pPr>
        <w:pStyle w:val="Heading2"/>
      </w:pPr>
      <w:r>
        <w:t>09:00-09:30 Vesijumppa, Miehet [ma klo 09:00 - 09:30]</w:t>
      </w:r>
    </w:p>
    <w:p>
      <w:r>
        <w:t>Jonopaikkoja</w:t>
        <w:br/>
        <w:t>Vesijumpassa harjoitetaan veden vastuksen ja välineiden avulla lihaskuntoa, tasapainoa, kestävyyttä ja liikkuvuutta. Harjoittelu tapahtuu matalassa altaassa, jossa jalat yltävät pohjaan.</w:t>
      </w:r>
    </w:p>
    <w:p>
      <w:r>
        <w:t>45.00€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