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Malminkatu 3, 00100, Helsinki</w:t>
      </w:r>
    </w:p>
    <w:p>
      <w:r>
        <w:t>9.4.2024 tiistai</w:t>
      </w:r>
    </w:p>
    <w:p>
      <w:pPr>
        <w:pStyle w:val="Heading1"/>
      </w:pPr>
      <w:r>
        <w:t>9.4.2024 tiistai</w:t>
      </w:r>
    </w:p>
    <w:p>
      <w:pPr>
        <w:pStyle w:val="Heading2"/>
      </w:pPr>
      <w:r>
        <w:t>10:30-11:00 Vattengymnastik [ti klo 10:30 - 11:00]</w:t>
      </w:r>
    </w:p>
    <w:p>
      <w:r>
        <w:t>Jonopaikkoja</w:t>
        <w:br/>
        <w:t>Mångsidig vattenmotion  för personer som har någon sjukdom i stöd- eller rörelseorganen. Under motionspasset  drar man nytta av vattnets motstånd och av olika hjälpmedel där individuella utgångspunkter beaktas. Svårt funktionshindrade har möjlighet att ta med sig  en personlig assistent på motionspasset.</w:t>
      </w:r>
    </w:p>
    <w:p>
      <w:r>
        <w:t>45.00€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