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09:45-10:15 Vesijumppa Naiset [to klo 09:45 - 10:15]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