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09:00-09:30 Vesijumppa Naiset [to klo 09:00 - 09:30]</w:t>
      </w:r>
    </w:p>
    <w:p>
      <w:r>
        <w:t>Jonopaikkoja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