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11:15-11:45 Vattengymnastik, Damer [to klo 11:15 - 11:45]</w:t>
      </w:r>
    </w:p>
    <w:p>
      <w:r>
        <w:t>Jonopaikkoja</w:t>
        <w:br/>
        <w:t>Mångsidig vattengymnastik med vattnet som motstånd. Effekten kan ökas med hjälp av olika redskap.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