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12:00-12:30 Vesijumppa [to klo 12:00 - 12:30]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