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12:45-12:45 Vesijumppa [to klo 12:45 - 13:15]</w:t>
      </w:r>
    </w:p>
    <w:p>
      <w:r>
        <w:t>Jonopaikkoja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