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12:45-13:15 Vesijumppa [to klo 12:45 - 13:15]</w:t>
      </w:r>
    </w:p>
    <w:p>
      <w:r>
        <w:t>Jonopaikkoja</w:t>
        <w:br/>
        <w:t>Monipuolista jumppaa veden vastusta hyödyntäen toiminta- tai liikkumiskyvyltään rajoittuneille henkilöille. Tunnilla voidaan hyödyntää välineitä yksilölliset lähtökohdat huomioiden. Vaikeasti liikuntarajoitteisilla asiakkailla on mahdollisuus ottaa tarvittaessa oma avustaja tunnille mukaan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