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Merikasarminkatu 1, 00160, Helsinki</w:t>
      </w:r>
    </w:p>
    <w:p>
      <w:r>
        <w:t>28.3.2024 torstai</w:t>
      </w:r>
    </w:p>
    <w:p>
      <w:pPr>
        <w:pStyle w:val="Heading1"/>
      </w:pPr>
      <w:r>
        <w:t>28.3.2024 torstai</w:t>
      </w:r>
    </w:p>
    <w:p>
      <w:pPr>
        <w:pStyle w:val="Heading2"/>
      </w:pPr>
      <w:r>
        <w:t>09:00-09:50 SenioriKuntojumppa [to klo 09:00 - 09:50]</w:t>
      </w:r>
    </w:p>
    <w:p>
      <w:r>
        <w:t>(Keskiraskasta ja haasteita tarjoavaa)</w:t>
        <w:br/>
        <w:t>Kestävyyttä, tasapainoa ja lihaskuntoa kehittävä tehokas jumppa. Tunti sisältää monipuolista askellusjumppaa, tehokkaan lihaskunto-osuuden loppuverryttelyn. Harjoitteita voidaan tehostaa välineillä, esimerkiksi kepeillä, kuminauhoilla tai käsipainoilla.</w:t>
      </w:r>
    </w:p>
    <w:p>
      <w:r>
        <w:t>30.00€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