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Merikasarminkatu 1, 00160,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09:00-09:50 SenioriKuntojumppa [to klo 09:00 - 09:50]</w:t>
      </w:r>
    </w:p>
    <w:p>
      <w:r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