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11:00-11:50 SenioriVenyttely [ma klo 11:00 - 11:50]</w:t>
      </w:r>
    </w:p>
    <w:p>
      <w:r>
        <w:t>Jonopaikkoja</w:t>
        <w:br/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